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Musterschreiben: Ablehnung eines Antrags auf Tierhaltung</w:t>
      </w:r>
    </w:p>
    <w:p>
      <w:r>
        <w:t>[Ihre vollständige Adresse]</w:t>
        <w:br/>
        <w:t>[Straße, Hausnummer]</w:t>
        <w:br/>
        <w:t>[PLZ Ort]</w:t>
        <w:br/>
        <w:br/>
        <w:t>[Datum]</w:t>
        <w:br/>
        <w:br/>
        <w:t>Einschreiben/Rückschein</w:t>
        <w:br/>
        <w:br/>
        <w:t>[Vollständiger Name des Mieters]</w:t>
        <w:br/>
        <w:t>[Straße, Hausnummer]</w:t>
        <w:br/>
        <w:t>[PLZ Ort]</w:t>
      </w:r>
    </w:p>
    <w:p>
      <w:r>
        <w:t>Betreff: Ablehnung Ihres Antrags auf Tierhaltung in Ihrer Mietwohnung, [Straße, Hausnummer, Etage]</w:t>
      </w:r>
    </w:p>
    <w:p>
      <w:r>
        <w:t>Sehr geehrte/r Herr/Frau [Nachname des Mieters],</w:t>
        <w:br/>
        <w:br/>
        <w:t>hiermit lehne ich Ihren Antrag vom [Datum des Antrags], in Ihrer Mietwohnung ein Haustier zu halten, ab.</w:t>
        <w:br/>
        <w:br/>
        <w:t>Die Entscheidung wurde nach sorgfältiger Abwägung aller relevanten Umstände getroffen und basiert auf den folgenden sachlichen Gründen:</w:t>
        <w:br/>
        <w:br/>
        <w:t>Grund 1: Die Größe der Wohnung von [z. B. 45 m²] ist für die geplante Haltung eines Tieres der Größe [z. B. Hund] nicht ausreichend. Ein Tier dieser Art kann sich in der Wohnung nicht artgerecht entfalten, was zu Verhaltensproblemen und Schäden führen könnte.</w:t>
        <w:br/>
        <w:br/>
        <w:t>Grund 2: Das Tier, um das es sich handelt, [z. B. die Rasse XYZ-Hund], gilt im Allgemeinen als [z. B. sehr lautfreudig]. Da die Wohnung hellhörig ist, wären eine unzumutbare Lärmbelästigung für die Nachbarschaft zu befürchten.</w:t>
        <w:br/>
        <w:br/>
        <w:t>Grund 3: Aufgrund der bestehenden Allergien anderer Mieter im Haus kann die Haltung eines weiteren Haustieres nicht genehmigt werden, da dies eine erhebliche Beeinträchtigung der Gesundheit der Mitbewohner darstellen würde.</w:t>
        <w:br/>
        <w:br/>
        <w:t>Bitte beachten Sie, dass eine Tierhaltung ohne vorherige Genehmigung nicht gestattet ist und eine Verletzung Ihrer mietvertraglichen Pflichten darstellen würde.</w:t>
        <w:br/>
        <w:br/>
        <w:t>Mit freundlichen Grüßen</w:t>
        <w:br/>
        <w:br/>
        <w:t>[Vollständiger Name des Vermieters]</w:t>
        <w:br/>
        <w:br/>
        <w:t>_________________________</w:t>
        <w:br/>
        <w:t>Unterschrift Vermieter/in</w:t>
      </w:r>
    </w:p>
    <w:p>
      <w:pPr>
        <w:pStyle w:val="Heading2"/>
      </w:pPr>
      <w:r>
        <w:t>Unser Service für Vermieter:innen</w:t>
      </w:r>
    </w:p>
    <w:p>
      <w:r>
        <w:t>Sie möchten Ihre Immobilie erfolgreich vermieten, passende Mieter:innen finden und dabei Zeit sparen? Mit unserem Mieterakquise- und Terminservice übernehmen wir für Sie die Organisation – von der Bewerberauswahl bis zur Besichtigung.</w:t>
        <w:br/>
        <w:br/>
        <w:t>Auf Wunsch erstellen wir auch den Mietvertrag und stellen Ihnen alle wichtigen Unterlagen für Vermieter:innen zur Verfügung.</w:t>
        <w:br/>
        <w:br/>
        <w:t>Unser Service bietet Ihnen professionelle Unterstützung zu Preisen, die spürbar günstiger sind als bei traditionellen Maklerleistungen – und sorgt gleichzeitig für eine professionelle und reibungslose Abwicklung.</w:t>
        <w:br/>
        <w:br/>
        <w:t>Seit über 35 Jahren bin ich als überregionaler Vermietungsprofi tätig und konnte bereits mehr als 10.000 Wohnungen erfolgreich mit passenden Mieterinnen und Mietern besetzen.</w:t>
        <w:br/>
      </w:r>
    </w:p>
    <w:p>
      <w:r>
        <w:t>→ Hier finden Sie über 100 Fünf-Sterne-Bewertungen bei Google:</w:t>
        <w:br/>
        <w:t>https://g.page/r/CZA_0HB15EdPEAE</w:t>
      </w:r>
    </w:p>
    <w:p>
      <w:r>
        <w:t>→ Mehr über mich und meine Vita:</w:t>
        <w:br/>
        <w:t>https://www.seefelder-immobilien.de/autor/hans-peter-seefelder/</w:t>
      </w:r>
    </w:p>
    <w:p>
      <w:r>
        <w:t>→ Jetzt informieren auf Seefelder Immobilien:</w:t>
        <w:br/>
        <w:t>https://www.seefelder-immobilien.de/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